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书名：寻味广东丛书  粤菜之味  味道世界的前世今生</w:t>
      </w:r>
    </w:p>
    <w:p>
      <w:r>
        <w:t>作者：姚学正著；扬眉绘图</w:t>
      </w:r>
    </w:p>
    <w:p>
      <w:r>
        <w:t>出版社：广州：广东科技出版社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寻味广东丛书  粤菜之味  味道世界的前世今生 评论地址：https://www.jiaokey.com/book/detail/13643498.html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