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  第2版</w:t>
      </w:r>
    </w:p>
    <w:p>
      <w:r>
        <w:t>作者：马永翔，李颖峰主编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发电厂变电所电气部分  第2版 评论地址：https://www.jiaokey.com/book/detail/13643509.html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