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书名：读者美文  我的灵魂只忧伤七次  纪伯伦诗选</w:t>
      </w:r>
    </w:p>
    <w:p>
      <w:r>
        <w:t>作者：《读者原创版》编辑部主编</w:t>
      </w:r>
    </w:p>
    <w:p>
      <w:r>
        <w:t>出版社：兰州：敦煌文艺出版社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读者美文  我的灵魂只忧伤七次  纪伯伦诗选 评论地址：https://www.jiaokey.com/book/detail/13644085.html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