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书名：52度咏叹调</w:t>
      </w:r>
    </w:p>
    <w:p>
      <w:r>
        <w:t>作者：张乐东著</w:t>
      </w:r>
    </w:p>
    <w:p>
      <w:r>
        <w:t>出版社：北京:北京燕山出版社,2014.01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52度咏叹调 评论地址：https://www.jiaokey.com/book/detail/13644096.html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