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书名：拯救儿童  流浪儿童社会融合问题研究</w:t>
      </w:r>
    </w:p>
    <w:p>
      <w:r>
        <w:t>作者：程福财著</w:t>
      </w:r>
    </w:p>
    <w:p>
      <w:r>
        <w:t>出版社：上海：上海人民出版社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拯救儿童  流浪儿童社会融合问题研究 评论地址：https://www.jiaokey.com/book/detail/13644098.html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