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书名：牧神的午后</w:t>
      </w:r>
    </w:p>
    <w:p>
      <w:r>
        <w:t>作者：（日）北杜夫著；曹艺译</w:t>
      </w:r>
    </w:p>
    <w:p>
      <w:r>
        <w:t>出版社：上海:上海文艺出版社,2014.10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牧神的午后 评论地址：https://www.jiaokey.com/book/detail/13644119.html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