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书名：水是故乡甜</w:t>
      </w:r>
    </w:p>
    <w:p>
      <w:r>
        <w:t>作者：琦君著</w:t>
      </w:r>
    </w:p>
    <w:p>
      <w:r>
        <w:t>出版社：北京:九州出版社,2014.07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水是故乡甜 评论地址：https://www.jiaokey.com/book/detail/13644139.html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