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书名：蜗牛小镇·突然之间风停了</w:t>
      </w:r>
    </w:p>
    <w:p>
      <w:r>
        <w:t>作者：莫峻著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蜗牛小镇·突然之间风停了 评论地址：https://www.jiaokey.com/book/detail/13644143.html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