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做有气质的魅力女人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做有气质的魅力女人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本书出售、求购地址：https://www.jiaokey.com/book/detail/13644262.html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关键词搜索：https://www.jiaokey.com/tag/做有气质的魅力女人.html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