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书名：跟小S学做智慧女人</w:t>
      </w:r>
    </w:p>
    <w:p>
      <w:r>
        <w:t>作者：姜晓秋编著</w:t>
      </w:r>
    </w:p>
    <w:p>
      <w:r>
        <w:t>出版社：武汉：武汉出版社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跟小S学做智慧女人 评论地址：https://www.jiaokey.com/book/detail/13644263.html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