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书名：抚新纪程  上</w:t>
      </w:r>
    </w:p>
    <w:p>
      <w:r>
        <w:t>作者：（清）袁大化撰</w:t>
      </w:r>
    </w:p>
    <w:p>
      <w:r>
        <w:t>出版社：新疆官报书局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抚新纪程  上 评论地址：https://www.jiaokey.com/book/detail/13644417.html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