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书名：川西调查记</w:t>
      </w:r>
    </w:p>
    <w:p>
      <w:r>
        <w:t>作者：教育部蒙藏教育司编</w:t>
      </w:r>
    </w:p>
    <w:p>
      <w:r>
        <w:t>出版社：教育部蒙藏教育司,1943.03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川西调查记 评论地址：https://www.jiaokey.com/book/detail/13644478.html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