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书名：黄文弼第一次蒙新考察日第七号日记簿  1928.11.05-1929.02.04</w:t>
      </w:r>
    </w:p>
    <w:p>
      <w:r>
        <w:t>作者：黄文弼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黄文弼第一次蒙新考察日第七号日记簿  1928.11.05-1929.02.04 评论地址：https://www.jiaokey.com/book/detail/13644490.html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