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书名：高昌专集赘言</w:t>
      </w:r>
    </w:p>
    <w:p>
      <w:r>
        <w:t>作者：黄文弼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高昌专集赘言 评论地址：https://www.jiaokey.com/book/detail/13644506.html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