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书名：张立文学派</w:t>
      </w:r>
    </w:p>
    <w:p>
      <w:r>
        <w:t>作者：彭永捷主编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张立文学派 评论地址：https://www.jiaokey.com/book/detail/13644546.html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