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零距离上岗  经济学原理  第2版</w:t>
      </w:r>
    </w:p>
    <w:p>
      <w:r>
        <w:rPr>
          <w:rFonts w:ascii="宋体" w:hAnsi="宋体" w:eastAsia="宋体"/>
          <w:sz w:val="24"/>
        </w:rPr>
        <w:t>崔东红，戴卫东主编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零距离上岗  经济学原理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崔东红，戴卫东主编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本书出售、求购地址：https://www.jiaokey.com/book/detail/13644682.html</w:t>
      </w:r>
    </w:p>
    <w:p>
      <w:r>
        <w:t>更多相关图书推荐：https://www.jiaokey.com</w:t>
      </w:r>
    </w:p>
    <w:p>
      <w:r>
        <w:t>崔东红，戴卫东主编 其他作品：https://www.jiaokey.com/tag/崔东红，戴卫东主编.html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关键词搜索：https://www.jiaokey.com/tag/零距离上岗  经济学原理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