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能源与环境法律政策新观察  2013-2014</w:t>
      </w:r>
    </w:p>
    <w:p>
      <w:r>
        <w:rPr>
          <w:rFonts w:ascii="宋体" w:hAnsi="宋体" w:eastAsia="宋体"/>
          <w:sz w:val="24"/>
        </w:rPr>
        <w:t>陈臻，杨卫东，周章贵主编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能源与环境法律政策新观察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陈臻，杨卫东，周章贵主编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本书出售、求购地址：https://www.jiaokey.com/book/detail/13644948.html</w:t>
      </w:r>
    </w:p>
    <w:p>
      <w:r>
        <w:t>更多相关图书推荐：https://www.jiaokey.com</w:t>
      </w:r>
    </w:p>
    <w:p>
      <w:r>
        <w:t>陈臻，杨卫东，周章贵主编 其他作品：https://www.jiaokey.com/tag/陈臻，杨卫东，周章贵主编.html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关键词搜索：https://www.jiaokey.com/tag/能源与环境法律政策新观察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