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书名：CET4作文评分人混合型反馈的效果研究</w:t>
      </w:r>
    </w:p>
    <w:p>
      <w:r>
        <w:t>作者：徐鹰著</w:t>
      </w:r>
    </w:p>
    <w:p>
      <w:r>
        <w:t>出版社：广州：华南理工大学出版社</w:t>
      </w:r>
    </w:p>
    <w:p>
      <w:r>
        <w:t>出版日期：2014.08</w:t>
      </w:r>
    </w:p>
    <w:p>
      <w:r>
        <w:t>总页数：225</w:t>
      </w:r>
    </w:p>
    <w:p>
      <w:r>
        <w:t>更多请访问教客网: www.jiaokey.com</w:t>
      </w:r>
    </w:p>
    <w:p>
      <w:r>
        <w:t>CET4作文评分人混合型反馈的效果研究 评论地址：https://www.jiaokey.com/book/detail/13644960.html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