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煤矿围岩控制  第3版</w:t>
      </w:r>
    </w:p>
    <w:p>
      <w:r>
        <w:rPr>
          <w:rFonts w:ascii="宋体" w:hAnsi="宋体" w:eastAsia="宋体"/>
          <w:sz w:val="24"/>
        </w:rPr>
        <w:t>（美）彭赐灯，翟新献，翟俨伟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煤矿围岩控制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（美）彭赐灯，翟新献，翟俨伟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本书出售、求购地址：https://www.jiaokey.com/book/detail/13645005.html</w:t>
      </w:r>
    </w:p>
    <w:p>
      <w:r>
        <w:t>更多相关图书推荐：https://www.jiaokey.com</w:t>
      </w:r>
    </w:p>
    <w:p>
      <w:r>
        <w:t>（美）彭赐灯，翟新献，翟俨伟 其他作品：https://www.jiaokey.com/tag/（美）彭赐灯，翟新献，翟俨伟.html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关键词搜索：https://www.jiaokey.com/tag/煤矿围岩控制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