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书名：疝外科手术学</w:t>
      </w:r>
    </w:p>
    <w:p>
      <w:r>
        <w:t>作者：肖新波，闵凯，吴彪主编；唐建雄，郑启昌顾问，金太欣，卢欣，张红芬副主编</w:t>
      </w:r>
    </w:p>
    <w:p>
      <w:r>
        <w:t>出版社：武汉：华中科技大学出版社</w:t>
      </w:r>
    </w:p>
    <w:p>
      <w:r>
        <w:t>出版日期：2014.05</w:t>
      </w:r>
    </w:p>
    <w:p>
      <w:r>
        <w:t>总页数：268</w:t>
      </w:r>
    </w:p>
    <w:p>
      <w:r>
        <w:t>更多请访问教客网: www.jiaokey.com</w:t>
      </w:r>
    </w:p>
    <w:p>
      <w:r>
        <w:t>疝外科手术学 评论地址：https://www.jiaokey.com/book/detail/13645006.html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