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书名：无为管理的道与术</w:t>
      </w:r>
    </w:p>
    <w:p>
      <w:r>
        <w:t>作者：贾春涛著</w:t>
      </w:r>
    </w:p>
    <w:p>
      <w:r>
        <w:t>出版社：北京:中国财富出版社,2014.09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无为管理的道与术 评论地址：https://www.jiaokey.com/book/detail/13645046.html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