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书名：李嘉诚全书  全新升级版</w:t>
      </w:r>
    </w:p>
    <w:p>
      <w:r>
        <w:t>作者：秦浦编著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李嘉诚全书  全新升级版 评论地址：https://www.jiaokey.com/book/detail/13645051.html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