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中国本土创业案例集</w:t>
      </w:r>
    </w:p>
    <w:p>
      <w:r>
        <w:rPr>
          <w:rFonts w:ascii="宋体" w:hAnsi="宋体" w:eastAsia="宋体"/>
          <w:sz w:val="24"/>
        </w:rPr>
        <w:t>陈黎琴主编；安海忠，曹希绅，高世葵副主编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中国本土创业案例集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陈黎琴主编；安海忠，曹希绅，高世葵副主编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本书出售、求购地址：https://www.jiaokey.com/book/detail/13645108.html</w:t>
      </w:r>
    </w:p>
    <w:p>
      <w:r>
        <w:t>更多相关图书推荐：https://www.jiaokey.com</w:t>
      </w:r>
    </w:p>
    <w:p>
      <w:r>
        <w:t>陈黎琴主编；安海忠，曹希绅，高世葵副主编 其他作品：https://www.jiaokey.com/tag/陈黎琴主编；安海忠，曹希绅，高世葵副主编.html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关键词搜索：https://www.jiaokey.com/tag/中国本土创业案例集.html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