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书名：卓越的商务沟通  第10版  英文</w:t>
      </w:r>
    </w:p>
    <w:p>
      <w:r>
        <w:t>作者：（美）约翰.V.希尔（John V.Thill）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卓越的商务沟通  第10版  英文 评论地址：https://www.jiaokey.com/book/detail/13645114.html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