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创造力培训  像艺术家一样思考  全新扩展版</w:t>
      </w:r>
    </w:p>
    <w:p>
      <w:r>
        <w:rPr>
          <w:rFonts w:ascii="宋体" w:hAnsi="宋体" w:eastAsia="宋体"/>
          <w:sz w:val="24"/>
        </w:rPr>
        <w:t>（美）贝蒂·艾德华著；钱峰译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创造力培训  像艺术家一样思考  全新扩展版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（美）贝蒂·艾德华著；钱峰译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本书出售、求购地址：https://www.jiaokey.com/book/detail/13645126.html</w:t>
      </w:r>
    </w:p>
    <w:p>
      <w:r>
        <w:t>更多相关图书推荐：https://www.jiaokey.com</w:t>
      </w:r>
    </w:p>
    <w:p>
      <w:r>
        <w:t>（美）贝蒂·艾德华著；钱峰译 其他作品：https://www.jiaokey.com/tag/（美）贝蒂·艾德华著；钱峰译.html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关键词搜索：https://www.jiaokey.com/tag/创造力培训  像艺术家一样思考  全新扩展版.html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