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旅游导视</w:t>
      </w:r>
    </w:p>
    <w:p>
      <w:r>
        <w:rPr>
          <w:rFonts w:ascii="宋体" w:hAnsi="宋体" w:eastAsia="宋体"/>
          <w:sz w:val="24"/>
        </w:rPr>
        <w:t>（德）托马斯·约阿希姆·杰伊斯特编；常文心译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旅游导视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（德）托马斯·约阿希姆·杰伊斯特编；常文心译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本书出售、求购地址：https://www.jiaokey.com/book/detail/13645148.html</w:t>
      </w:r>
    </w:p>
    <w:p>
      <w:r>
        <w:t>更多相关图书推荐：https://www.jiaokey.com</w:t>
      </w:r>
    </w:p>
    <w:p>
      <w:r>
        <w:t>（德）托马斯·约阿希姆·杰伊斯特编；常文心译 其他作品：https://www.jiaokey.com/tag/（德）托马斯·约阿希姆·杰伊斯特编；常文心译.html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关键词搜索：https://www.jiaokey.com/tag/旅游导视.html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