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身体里软软硬硬的骨头</w:t>
      </w:r>
    </w:p>
    <w:p>
      <w:r>
        <w:rPr>
          <w:rFonts w:ascii="宋体" w:hAnsi="宋体" w:eastAsia="宋体"/>
          <w:sz w:val="24"/>
        </w:rPr>
        <w:t>韩国熊津出版社著；（韩）元慧珍绘；刘烨译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身体里软软硬硬的骨头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韩国熊津出版社著；（韩）元慧珍绘；刘烨译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本书出售、求购地址：https://www.jiaokey.com/book/detail/13645150.html</w:t>
      </w:r>
    </w:p>
    <w:p>
      <w:r>
        <w:t>更多相关图书推荐：https://www.jiaokey.com</w:t>
      </w:r>
    </w:p>
    <w:p>
      <w:r>
        <w:t>韩国熊津出版社著；（韩）元慧珍绘；刘烨译 其他作品：https://www.jiaokey.com/tag/韩国熊津出版社著；（韩）元慧珍绘；刘烨译.html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关键词搜索：https://www.jiaokey.com/tag/身体里软软硬硬的骨头.html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