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我们当上了宇航员</w:t>
      </w:r>
    </w:p>
    <w:p>
      <w:r>
        <w:rPr>
          <w:rFonts w:ascii="宋体" w:hAnsi="宋体" w:eastAsia="宋体"/>
          <w:sz w:val="24"/>
        </w:rPr>
        <w:t>（韩）郑昌勋著；（韩）卢仁庆绘；刘烨译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我们当上了宇航员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（韩）郑昌勋著；（韩）卢仁庆绘；刘烨译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本书出售、求购地址：https://www.jiaokey.com/book/detail/13645151.html</w:t>
      </w:r>
    </w:p>
    <w:p>
      <w:r>
        <w:t>更多相关图书推荐：https://www.jiaokey.com</w:t>
      </w:r>
    </w:p>
    <w:p>
      <w:r>
        <w:t>（韩）郑昌勋著；（韩）卢仁庆绘；刘烨译 其他作品：https://www.jiaokey.com/tag/（韩）郑昌勋著；（韩）卢仁庆绘；刘烨译.html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关键词搜索：https://www.jiaokey.com/tag/我们当上了宇航员.html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