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作者：南来寒主编；（美）弗兰克·鲍姆著；（美）W·W·丹斯诺绘；刘瑜译写</w:t>
      </w:r>
    </w:p>
    <w:p>
      <w:r>
        <w:t>出版社：济南:明天出版社,2014.09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绿野仙踪 评论地址：https://www.jiaokey.com/book/detail/13645174.html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