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注音版</w:t>
      </w:r>
    </w:p>
    <w:p>
      <w:r>
        <w:rPr>
          <w:rFonts w:ascii="宋体" w:hAnsi="宋体" w:eastAsia="宋体"/>
          <w:sz w:val="24"/>
        </w:rPr>
        <w:t>（德）埃·拉斯伯，（德）&lt;font color=Red&gt;戈&lt;/font&gt;·毕尔格著；恬力编绘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（德）埃·拉斯伯，（德）&lt;font color=Red&gt;戈&lt;/font&gt;·毕尔格著；恬力编绘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本书出售、求购地址：https://www.jiaokey.com/book/detail/13645186.html</w:t>
      </w:r>
    </w:p>
    <w:p>
      <w:r>
        <w:t>更多相关图书推荐：https://www.jiaokey.com</w:t>
      </w:r>
    </w:p>
    <w:p>
      <w:r>
        <w:t>（德）埃·拉斯伯，（德）&lt;font color=Red&gt;戈&lt;/font&gt;·毕尔格著；恬力编绘 其他作品：https://www.jiaokey.com/tag/（德）埃·拉斯伯，（德）&lt;font color=Red&gt;戈&lt;/font&gt;·毕尔格著；恬力编绘.html</w:t>
      </w:r>
    </w:p>
    <w:p>
      <w:r>
        <w:t>北京:中国铁道出版社,2014.06 出版图书：https://www.jiaokey.com/tag/北京:中国铁道出版社,2014.06.html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