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趣·手绘  零基础画出10000个创意涂鸦</w:t>
      </w:r>
    </w:p>
    <w:p>
      <w:r>
        <w:rPr>
          <w:rFonts w:ascii="宋体" w:hAnsi="宋体" w:eastAsia="宋体"/>
          <w:sz w:val="24"/>
        </w:rPr>
        <w:t>（日）mizutama编著；徐建雄译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5942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5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5942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趣·手绘  零基础画出10000个创意涂鸦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（日）mizutama编著；徐建雄译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插图（绘画）-绘画技法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本书出售、求购地址：https://www.jiaokey.com/book/detail/13645208.html</w:t>
      </w:r>
    </w:p>
    <w:p>
      <w:r>
        <w:t>更多相关图书推荐：https://www.jiaokey.com</w:t>
      </w:r>
    </w:p>
    <w:p>
      <w:r>
        <w:t>（日）mizutama编著；徐建雄译 其他作品：https://www.jiaokey.com/tag/（日）mizutama编著；徐建雄译.html</w:t>
      </w:r>
    </w:p>
    <w:p>
      <w:r>
        <w:t>北京:中国青年出版社,2014.12 出版图书：https://www.jiaokey.com/tag/北京:中国青年出版社,2014.12.html</w:t>
      </w:r>
    </w:p>
    <w:p>
      <w:r>
        <w:t>关键词搜索：https://www.jiaokey.com/tag/插图（绘画）-绘画技法.html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