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笔尖好作文  小学生好词好句好段</w:t>
      </w:r>
    </w:p>
    <w:p>
      <w:r>
        <w:rPr>
          <w:rFonts w:ascii="宋体" w:hAnsi="宋体" w:eastAsia="宋体"/>
          <w:sz w:val="24"/>
        </w:rPr>
        <w:t>思展教育总策划；蔡德权总主编；唐华权，王雪利，林爱贞等编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5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笔尖好作文  小学生好词好句好段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思展教育总策划；蔡德权总主编；唐华权，王雪利，林爱贞等编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本书出售、求购地址：https://www.jiaokey.com/book/detail/13645250.html</w:t>
      </w:r>
    </w:p>
    <w:p>
      <w:r>
        <w:t>更多相关图书推荐：https://www.jiaokey.com</w:t>
      </w:r>
    </w:p>
    <w:p>
      <w:r>
        <w:t>思展教育总策划；蔡德权总主编；唐华权，王雪利，林爱贞等编 其他作品：https://www.jiaokey.com/tag/思展教育总策划；蔡德权总主编；唐华权，王雪利，林爱贞等编.html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