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美人谋律  洛阳卷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美人谋律  洛阳卷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本书出售、求购地址：https://www.jiaokey.com/book/detail/13645277.html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关键词搜索：https://www.jiaokey.com/tag/美人谋律  洛阳卷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