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商会的基层力量  宁波市镇海区骆驼商会工作读本</w:t>
      </w:r>
    </w:p>
    <w:p>
      <w:r>
        <w:rPr>
          <w:rFonts w:ascii="宋体" w:hAnsi="宋体" w:eastAsia="宋体"/>
          <w:sz w:val="24"/>
        </w:rPr>
        <w:t>应华根编著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商会的基层力量  宁波市镇海区骆驼商会工作读本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应华根编著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本书出售、求购地址：https://www.jiaokey.com/book/detail/13645280.html</w:t>
      </w:r>
    </w:p>
    <w:p>
      <w:r>
        <w:t>更多相关图书推荐：https://www.jiaokey.com</w:t>
      </w:r>
    </w:p>
    <w:p>
      <w:r>
        <w:t>应华根编著 其他作品：https://www.jiaokey.com/tag/应华根编著.html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关键词搜索：https://www.jiaokey.com/tag/商会的基层力量  宁波市镇海区骆驼商会工作读本.html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