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书名：最亲切的情绪课</w:t>
      </w:r>
    </w:p>
    <w:p>
      <w:r>
        <w:t>作者：（韩）咸奎汀著；（韩）李珠希绘；水心译</w:t>
      </w:r>
    </w:p>
    <w:p>
      <w:r>
        <w:t>出版社：青岛:青岛出版社,2014.08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最亲切的情绪课 评论地址：https://www.jiaokey.com/book/detail/13645290.html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