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通信专业实务  中级  交换技术专业考试辅导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通信专业实务  中级  交换技术专业考试辅导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本书出售、求购地址：https://www.jiaokey.com/book/detail/13645329.html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关键词搜索：https://www.jiaokey.com/tag/通信专业实务  中级  交换技术专业考试辅导.html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