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会说话的红鞋子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会说话的红鞋子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本书出售、求购地址：https://www.jiaokey.com/book/detail/13645429.html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关键词搜索：https://www.jiaokey.com/tag/会说话的红鞋子.html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