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穿靴子的机灵马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穿靴子的机灵马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本书出售、求购地址：https://www.jiaokey.com/book/detail/13645444.html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关键词搜索：https://www.jiaokey.com/tag/穿靴子的机灵马.html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