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一定要留长头发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一定要留长头发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本书出售、求购地址：https://www.jiaokey.com/book/detail/13645465.html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关键词搜索：https://www.jiaokey.com/tag/一定要留长头发.html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