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装在盒子里的秘密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装在盒子里的秘密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本书出售、求购地址：https://www.jiaokey.com/book/detail/13645467.html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关键词搜索：https://www.jiaokey.com/tag/装在盒子里的秘密.html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