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小马宝莉语言能力关键期提高读本  注音版  水晶爱心大作战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小马宝莉语言能力关键期提高读本  注音版  水晶爱心大作战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本书出售、求购地址：https://www.jiaokey.com/book/detail/13645477.html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关键词搜索：https://www.jiaokey.com/tag/小马宝莉语言能力关键期提高读本  注音版  水晶爱心大作战.html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