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中国儿童文学走向世界精品书系  雨街·麦垛·胡萝卜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中国儿童文学走向世界精品书系  雨街·麦垛·胡萝卜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本书出售、求购地址：https://www.jiaokey.com/book/detail/13645485.html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关键词搜索：https://www.jiaokey.com/tag/中国儿童文学走向世界精品书系  雨街·麦垛·胡萝卜.html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