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小马宝莉语言能力关键期提高读本  注音版  最糟糕的庆典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小马宝莉语言能力关键期提高读本  注音版  最糟糕的庆典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本书出售、求购地址：https://www.jiaokey.com/book/detail/13645552.html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关键词搜索：https://www.jiaokey.com/tag/小马宝莉语言能力关键期提高读本  注音版  最糟糕的庆典.html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