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室内设计师专用马赛克技艺手册</w:t>
      </w:r>
    </w:p>
    <w:p>
      <w:r>
        <w:rPr>
          <w:rFonts w:ascii="宋体" w:hAnsi="宋体" w:eastAsia="宋体"/>
          <w:sz w:val="24"/>
        </w:rPr>
        <w:t>（美）泰瑞沙·梅尔兹著；邵旻译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室内设计师专用马赛克技艺手册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（美）泰瑞沙·梅尔兹著；邵旻译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本书出售、求购地址：https://www.jiaokey.com/book/detail/13645563.html</w:t>
      </w:r>
    </w:p>
    <w:p>
      <w:r>
        <w:t>更多相关图书推荐：https://www.jiaokey.com</w:t>
      </w:r>
    </w:p>
    <w:p>
      <w:r>
        <w:t>（美）泰瑞沙·梅尔兹著；邵旻译 其他作品：https://www.jiaokey.com/tag/（美）泰瑞沙·梅尔兹著；邵旻译.html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关键词搜索：https://www.jiaokey.com/tag/室内设计师专用马赛克技艺手册.html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