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书名：好孩子成长行为能力必读绘本  我的好习惯很多</w:t>
      </w:r>
    </w:p>
    <w:p>
      <w:r>
        <w:t>作者：韩晶著</w:t>
      </w:r>
    </w:p>
    <w:p>
      <w:r>
        <w:t>出版社：武汉：湖北美术出版社</w:t>
      </w:r>
    </w:p>
    <w:p>
      <w:r>
        <w:t>出版日期：2014.06</w:t>
      </w:r>
    </w:p>
    <w:p>
      <w:r>
        <w:t>总页数：61</w:t>
      </w:r>
    </w:p>
    <w:p>
      <w:r>
        <w:t>更多请访问教客网: www.jiaokey.com</w:t>
      </w:r>
    </w:p>
    <w:p>
      <w:r>
        <w:t>好孩子成长行为能力必读绘本  我的好习惯很多 评论地址：https://www.jiaokey.com/book/detail/13645565.html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