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书名：大唐二十帝</w:t>
      </w:r>
    </w:p>
    <w:p>
      <w:r>
        <w:t>作者：曹金洪编著</w:t>
      </w:r>
    </w:p>
    <w:p>
      <w:r>
        <w:t>出版社：西安：三秦出版社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大唐二十帝 评论地址：https://www.jiaokey.com/book/detail/13645599.html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