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唐砖  1  土豆有妖气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唐砖  1  土豆有妖气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本书出售、求购地址：https://www.jiaokey.com/book/detail/13645603.html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关键词搜索：https://www.jiaokey.com/tag/唐砖  1  土豆有妖气.html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