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智者无敌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智者无敌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本书出售、求购地址：https://www.jiaokey.com/book/detail/13645609.html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关键词搜索：https://www.jiaokey.com/tag/脑筋急转弯  智者无敌.html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