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懒人植物园  多肉植物、空气凤梨、观叶植物设计手册</w:t>
      </w:r>
    </w:p>
    <w:p>
      <w:r>
        <w:rPr>
          <w:rFonts w:ascii="宋体" w:hAnsi="宋体" w:eastAsia="宋体"/>
          <w:sz w:val="24"/>
        </w:rPr>
        <w:t>（日）胜地末子编著；程亮译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懒人植物园  多肉植物、空气凤梨、观叶植物设计手册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（日）胜地末子编著；程亮译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本书出售、求购地址：https://www.jiaokey.com/book/detail/13645626.html</w:t>
      </w:r>
    </w:p>
    <w:p>
      <w:r>
        <w:t>更多相关图书推荐：https://www.jiaokey.com</w:t>
      </w:r>
    </w:p>
    <w:p>
      <w:r>
        <w:t>（日）胜地末子编著；程亮译 其他作品：https://www.jiaokey.com/tag/（日）胜地末子编著；程亮译.html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关键词搜索：https://www.jiaokey.com/tag/懒人植物园  多肉植物、空气凤梨、观叶植物设计手册.html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