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书名：永不安分  成功不是你想的那样  success is not what you think</w:t>
      </w:r>
    </w:p>
    <w:p>
      <w:r>
        <w:t>作者：金惟纯著</w:t>
      </w:r>
    </w:p>
    <w:p>
      <w:r>
        <w:t>出版社：北京：九州出版社</w:t>
      </w:r>
    </w:p>
    <w:p>
      <w:r>
        <w:t>出版日期：2014.07</w:t>
      </w:r>
    </w:p>
    <w:p>
      <w:r>
        <w:t>总页数：269</w:t>
      </w:r>
    </w:p>
    <w:p>
      <w:r>
        <w:t>更多请访问教客网: www.jiaokey.com</w:t>
      </w:r>
    </w:p>
    <w:p>
      <w:r>
        <w:t>永不安分  成功不是你想的那样  success is not what you think 评论地址：https://www.jiaokey.com/book/detail/13645629.html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